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Names/Places Found in 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Isaac, son of Abraham, end of marrying?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Joseph's first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Joseph's second born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Lord God planted a garden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child of Adam and Eve that became a herder of flocks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woman the Lord created in the garden of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Shechem is located in the land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place where God instructs Abraham to take his son to be offered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 does God instruct to build an ark and survives the great flood?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Ephrath is now called/known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Abraham died, in what cave was he buried?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child of Adam and Eve that became a tiller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does Abraham send his servant to find a wife for his son Isaac?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man the Lord created in the garden of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Isaac end up settling with his wife Rebekah but calls her his "sister" to protect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land where Abraham resided for a long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the famine, the Lord instructs Isaac not to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land where Cain settled after the Lord put a mark on him so that no one would kill him at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place does the Lord appear to Isaac and says" I am the God of Abraham, your father."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Joseph tell the people they must give a fifth of the harvest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Names/Places Found in Genesis</dc:title>
  <dcterms:created xsi:type="dcterms:W3CDTF">2021-10-11T13:06:07Z</dcterms:created>
  <dcterms:modified xsi:type="dcterms:W3CDTF">2021-10-11T13:06:07Z</dcterms:modified>
</cp:coreProperties>
</file>