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Delilah    </w:t>
      </w:r>
      <w:r>
        <w:t xml:space="preserve">   Jamilah    </w:t>
      </w:r>
      <w:r>
        <w:t xml:space="preserve">   Journee    </w:t>
      </w:r>
      <w:r>
        <w:t xml:space="preserve">   Khai    </w:t>
      </w:r>
      <w:r>
        <w:t xml:space="preserve">   Makayla    </w:t>
      </w:r>
      <w:r>
        <w:t xml:space="preserve">   Mr. Hicks    </w:t>
      </w:r>
      <w:r>
        <w:t xml:space="preserve">   Mr. Prater    </w:t>
      </w:r>
      <w:r>
        <w:t xml:space="preserve">   Mrs. Ebiai    </w:t>
      </w:r>
      <w:r>
        <w:t xml:space="preserve">   Mrs. Jackson    </w:t>
      </w:r>
      <w:r>
        <w:t xml:space="preserve">   Mrs. Roberts    </w:t>
      </w:r>
      <w:r>
        <w:t xml:space="preserve">   Mrs.Muwalkili    </w:t>
      </w:r>
      <w:r>
        <w:t xml:space="preserve">   Stacie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</dc:title>
  <dcterms:created xsi:type="dcterms:W3CDTF">2021-10-11T13:05:40Z</dcterms:created>
  <dcterms:modified xsi:type="dcterms:W3CDTF">2021-10-11T13:05:40Z</dcterms:modified>
</cp:coreProperties>
</file>