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Names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MRSNELSON    </w:t>
      </w:r>
      <w:r>
        <w:t xml:space="preserve">   MSEVANS    </w:t>
      </w:r>
      <w:r>
        <w:t xml:space="preserve">   MISSDELEON    </w:t>
      </w:r>
      <w:r>
        <w:t xml:space="preserve">   MRSHARRIS    </w:t>
      </w:r>
      <w:r>
        <w:t xml:space="preserve">   ISAAC    </w:t>
      </w:r>
      <w:r>
        <w:t xml:space="preserve">   JAKAI    </w:t>
      </w:r>
      <w:r>
        <w:t xml:space="preserve">   MORNINGSTARR    </w:t>
      </w:r>
      <w:r>
        <w:t xml:space="preserve">   NEVAEH    </w:t>
      </w:r>
      <w:r>
        <w:t xml:space="preserve">   ISABELLA    </w:t>
      </w:r>
      <w:r>
        <w:t xml:space="preserve">   KAITLYN    </w:t>
      </w:r>
      <w:r>
        <w:t xml:space="preserve">   BRIANNA    </w:t>
      </w:r>
      <w:r>
        <w:t xml:space="preserve">   DONOVAN    </w:t>
      </w:r>
      <w:r>
        <w:t xml:space="preserve">   GALILEO    </w:t>
      </w:r>
      <w:r>
        <w:t xml:space="preserve">   MEAH    </w:t>
      </w:r>
      <w:r>
        <w:t xml:space="preserve">   AVA    </w:t>
      </w:r>
      <w:r>
        <w:t xml:space="preserve">   MAELYNN    </w:t>
      </w:r>
      <w:r>
        <w:t xml:space="preserve">   BELLA    </w:t>
      </w:r>
      <w:r>
        <w:t xml:space="preserve">   CHEYENNE    </w:t>
      </w:r>
      <w:r>
        <w:t xml:space="preserve">   GUNNER    </w:t>
      </w:r>
      <w:r>
        <w:t xml:space="preserve">   DAVID    </w:t>
      </w:r>
      <w:r>
        <w:t xml:space="preserve">   BRANDON    </w:t>
      </w:r>
      <w:r>
        <w:t xml:space="preserve">   EVAN    </w:t>
      </w:r>
      <w:r>
        <w:t xml:space="preserve">   GAVIN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2019</dc:title>
  <dcterms:created xsi:type="dcterms:W3CDTF">2021-10-11T13:05:43Z</dcterms:created>
  <dcterms:modified xsi:type="dcterms:W3CDTF">2021-10-11T13:05:43Z</dcterms:modified>
</cp:coreProperties>
</file>