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Associated with Jesus/Disciples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Bartholomew    </w:t>
      </w:r>
      <w:r>
        <w:t xml:space="preserve">   Simon    </w:t>
      </w:r>
      <w:r>
        <w:t xml:space="preserve">   Thaddeus    </w:t>
      </w:r>
      <w:r>
        <w:t xml:space="preserve">   Matthew    </w:t>
      </w:r>
      <w:r>
        <w:t xml:space="preserve">   Doubting Thomas    </w:t>
      </w:r>
      <w:r>
        <w:t xml:space="preserve">   Phillip    </w:t>
      </w:r>
      <w:r>
        <w:t xml:space="preserve">   Judas Iscariot    </w:t>
      </w:r>
      <w:r>
        <w:t xml:space="preserve">   Andrew    </w:t>
      </w:r>
      <w:r>
        <w:t xml:space="preserve">   Counselor    </w:t>
      </w:r>
      <w:r>
        <w:t xml:space="preserve">   Creator    </w:t>
      </w:r>
      <w:r>
        <w:t xml:space="preserve">   Everlasting Father    </w:t>
      </w:r>
      <w:r>
        <w:t xml:space="preserve">   James    </w:t>
      </w:r>
      <w:r>
        <w:t xml:space="preserve">   Jehovah    </w:t>
      </w:r>
      <w:r>
        <w:t xml:space="preserve">   Jesus    </w:t>
      </w:r>
      <w:r>
        <w:t xml:space="preserve">   John    </w:t>
      </w:r>
      <w:r>
        <w:t xml:space="preserve">   Mighty God    </w:t>
      </w:r>
      <w:r>
        <w:t xml:space="preserve">   Peter    </w:t>
      </w:r>
      <w:r>
        <w:t xml:space="preserve">   Prince of Peace    </w:t>
      </w:r>
      <w:r>
        <w:t xml:space="preserve">   Son of God    </w:t>
      </w:r>
      <w:r>
        <w:t xml:space="preserve">   Wonderful    </w:t>
      </w:r>
      <w:r>
        <w:t xml:space="preserve">   Yahweh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Associated with Jesus/Disciples of Jesus</dc:title>
  <dcterms:created xsi:type="dcterms:W3CDTF">2021-10-11T13:04:21Z</dcterms:created>
  <dcterms:modified xsi:type="dcterms:W3CDTF">2021-10-11T13:04:21Z</dcterms:modified>
</cp:coreProperties>
</file>