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- Find your classmates name!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Ashley    </w:t>
      </w:r>
      <w:r>
        <w:t xml:space="preserve">   Taylor    </w:t>
      </w:r>
      <w:r>
        <w:t xml:space="preserve">   Stephen    </w:t>
      </w:r>
      <w:r>
        <w:t xml:space="preserve">   Madison    </w:t>
      </w:r>
      <w:r>
        <w:t xml:space="preserve">   Allison    </w:t>
      </w:r>
      <w:r>
        <w:t xml:space="preserve">   Jack-Ryan    </w:t>
      </w:r>
      <w:r>
        <w:t xml:space="preserve">   Harrison    </w:t>
      </w:r>
      <w:r>
        <w:t xml:space="preserve">   Brianna    </w:t>
      </w:r>
      <w:r>
        <w:t xml:space="preserve">   Meagan    </w:t>
      </w:r>
      <w:r>
        <w:t xml:space="preserve">   MacKenzie    </w:t>
      </w:r>
      <w:r>
        <w:t xml:space="preserve">   Dylan    </w:t>
      </w:r>
      <w:r>
        <w:t xml:space="preserve">   Benjamin    </w:t>
      </w:r>
      <w:r>
        <w:t xml:space="preserve">   Walker    </w:t>
      </w:r>
      <w:r>
        <w:t xml:space="preserve">   Daniela    </w:t>
      </w:r>
      <w:r>
        <w:t xml:space="preserve">   Jazmin    </w:t>
      </w:r>
      <w:r>
        <w:t xml:space="preserve">   Xavier    </w:t>
      </w:r>
      <w:r>
        <w:t xml:space="preserve">   Laniyah    </w:t>
      </w:r>
      <w:r>
        <w:t xml:space="preserve">   Marie    </w:t>
      </w:r>
      <w:r>
        <w:t xml:space="preserve">   William    </w:t>
      </w:r>
      <w:r>
        <w:t xml:space="preserve">   Kirmyah    </w:t>
      </w:r>
      <w:r>
        <w:t xml:space="preserve">   Joshua    </w:t>
      </w:r>
      <w:r>
        <w:t xml:space="preserve">   Caleb    </w:t>
      </w:r>
      <w:r>
        <w:t xml:space="preserve">   Amber    </w:t>
      </w:r>
      <w:r>
        <w:t xml:space="preserve">   Alexandra    </w:t>
      </w:r>
      <w:r>
        <w:t xml:space="preserve">   MadisonC    </w:t>
      </w:r>
      <w:r>
        <w:t xml:space="preserve">   MadisonS    </w:t>
      </w:r>
      <w:r>
        <w:t xml:space="preserve">   Roman    </w:t>
      </w:r>
      <w:r>
        <w:t xml:space="preserve">   Donald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- Find your classmates name!</dc:title>
  <dcterms:created xsi:type="dcterms:W3CDTF">2021-10-11T13:05:45Z</dcterms:created>
  <dcterms:modified xsi:type="dcterms:W3CDTF">2021-10-11T13:05:45Z</dcterms:modified>
</cp:coreProperties>
</file>