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For 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see things that aren’t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feel like people are watching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name for Marijuana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Cannabis activa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Connects wrist to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Rhymes with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Shares the name with a red haired female character from spider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Rhymes with nope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magician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*blank* Memes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 some of these in your kitchen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For Marijuana</dc:title>
  <dcterms:created xsi:type="dcterms:W3CDTF">2021-10-11T13:05:28Z</dcterms:created>
  <dcterms:modified xsi:type="dcterms:W3CDTF">2021-10-11T13:05:28Z</dcterms:modified>
</cp:coreProperties>
</file>