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Names In Grey's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Addison    </w:t>
      </w:r>
      <w:r>
        <w:t xml:space="preserve">   Alex    </w:t>
      </w:r>
      <w:r>
        <w:t xml:space="preserve">   andrew    </w:t>
      </w:r>
      <w:r>
        <w:t xml:space="preserve">   april    </w:t>
      </w:r>
      <w:r>
        <w:t xml:space="preserve">   Arizona    </w:t>
      </w:r>
      <w:r>
        <w:t xml:space="preserve">   Avery    </w:t>
      </w:r>
      <w:r>
        <w:t xml:space="preserve">   Bailey    </w:t>
      </w:r>
      <w:r>
        <w:t xml:space="preserve">   callie    </w:t>
      </w:r>
      <w:r>
        <w:t xml:space="preserve">   Cristina    </w:t>
      </w:r>
      <w:r>
        <w:t xml:space="preserve">   Derek    </w:t>
      </w:r>
      <w:r>
        <w:t xml:space="preserve">   ellis    </w:t>
      </w:r>
      <w:r>
        <w:t xml:space="preserve">   George    </w:t>
      </w:r>
      <w:r>
        <w:t xml:space="preserve">   Lexie    </w:t>
      </w:r>
      <w:r>
        <w:t xml:space="preserve">   mark    </w:t>
      </w:r>
      <w:r>
        <w:t xml:space="preserve">   Meredith    </w:t>
      </w:r>
      <w:r>
        <w:t xml:space="preserve">   Pierce    </w:t>
      </w:r>
      <w:r>
        <w:t xml:space="preserve">   Shepherd    </w:t>
      </w:r>
      <w:r>
        <w:t xml:space="preserve">   Teddy    </w:t>
      </w:r>
      <w:r>
        <w:t xml:space="preserve">   webber    </w:t>
      </w:r>
      <w:r>
        <w:t xml:space="preserve">  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In Grey's Anatomy </dc:title>
  <dcterms:created xsi:type="dcterms:W3CDTF">2021-10-11T13:06:21Z</dcterms:created>
  <dcterms:modified xsi:type="dcterms:W3CDTF">2021-10-11T13:06:21Z</dcterms:modified>
</cp:coreProperties>
</file>