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Names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Eleanor    </w:t>
      </w:r>
      <w:r>
        <w:t xml:space="preserve">   Evie    </w:t>
      </w:r>
      <w:r>
        <w:t xml:space="preserve">   Ilse    </w:t>
      </w:r>
      <w:r>
        <w:t xml:space="preserve">   Avi    </w:t>
      </w:r>
      <w:r>
        <w:t xml:space="preserve">   Brayden    </w:t>
      </w:r>
      <w:r>
        <w:t xml:space="preserve">   Jack    </w:t>
      </w:r>
      <w:r>
        <w:t xml:space="preserve">   Marco    </w:t>
      </w:r>
      <w:r>
        <w:t xml:space="preserve">   Lucas    </w:t>
      </w:r>
      <w:r>
        <w:t xml:space="preserve">   Rene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Names Names</dc:title>
  <dcterms:created xsi:type="dcterms:W3CDTF">2021-10-11T13:05:35Z</dcterms:created>
  <dcterms:modified xsi:type="dcterms:W3CDTF">2021-10-11T13:05:35Z</dcterms:modified>
</cp:coreProperties>
</file>