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Names/ Nombres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to lead or introduce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(verb) to combine or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(adjective) of foreign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 occurring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(adverb)  in a way that is the opposite of what would be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(adjective) complicated, hard to follow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a social group that shares a common and distinctive culture, religion, language,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(adjective)  lacking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(adverb) in a way that cannot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to be precise or exact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Names/ Nombres crossword</dc:title>
  <dcterms:created xsi:type="dcterms:W3CDTF">2021-10-12T14:39:15Z</dcterms:created>
  <dcterms:modified xsi:type="dcterms:W3CDTF">2021-10-12T14:39:15Z</dcterms:modified>
</cp:coreProperties>
</file>