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engineer    </w:t>
      </w:r>
      <w:r>
        <w:t xml:space="preserve">   mathematician    </w:t>
      </w:r>
      <w:r>
        <w:t xml:space="preserve">   childcare    </w:t>
      </w:r>
      <w:r>
        <w:t xml:space="preserve">   biologist    </w:t>
      </w:r>
      <w:r>
        <w:t xml:space="preserve">   computer scientist    </w:t>
      </w:r>
      <w:r>
        <w:t xml:space="preserve">   scientist    </w:t>
      </w:r>
      <w:r>
        <w:t xml:space="preserve">   zoologist    </w:t>
      </w:r>
      <w:r>
        <w:t xml:space="preserve">   pharmacist    </w:t>
      </w:r>
      <w:r>
        <w:t xml:space="preserve">   judge    </w:t>
      </w:r>
      <w:r>
        <w:t xml:space="preserve">   farmer    </w:t>
      </w:r>
      <w:r>
        <w:t xml:space="preserve">   designer    </w:t>
      </w:r>
      <w:r>
        <w:t xml:space="preserve">   journalist    </w:t>
      </w:r>
      <w:r>
        <w:t xml:space="preserve">   veterinary    </w:t>
      </w:r>
      <w:r>
        <w:t xml:space="preserve">   waiter    </w:t>
      </w:r>
      <w:r>
        <w:t xml:space="preserve">   actor    </w:t>
      </w:r>
      <w:r>
        <w:t xml:space="preserve">   police    </w:t>
      </w:r>
      <w:r>
        <w:t xml:space="preserve">   mailman    </w:t>
      </w:r>
      <w:r>
        <w:t xml:space="preserve">   singer    </w:t>
      </w:r>
      <w:r>
        <w:t xml:space="preserve">   salesmen    </w:t>
      </w:r>
      <w:r>
        <w:t xml:space="preserve">   pilot    </w:t>
      </w:r>
      <w:r>
        <w:t xml:space="preserve">   nurse    </w:t>
      </w:r>
      <w:r>
        <w:t xml:space="preserve">   firefighter    </w:t>
      </w:r>
      <w:r>
        <w:t xml:space="preserve">   lawyer    </w:t>
      </w:r>
      <w:r>
        <w:t xml:space="preserve">   cook    </w:t>
      </w:r>
      <w:r>
        <w:t xml:space="preserve">   driver    </w:t>
      </w:r>
      <w:r>
        <w:t xml:space="preserve">   doctor    </w:t>
      </w:r>
      <w:r>
        <w:t xml:space="preserve">   cashier    </w:t>
      </w:r>
      <w:r>
        <w:t xml:space="preserve">   builder    </w:t>
      </w:r>
      <w:r>
        <w:t xml:space="preserve">   banker    </w:t>
      </w:r>
      <w:r>
        <w:t xml:space="preserve">   artist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Careers</dc:title>
  <dcterms:created xsi:type="dcterms:W3CDTF">2021-10-11T13:06:20Z</dcterms:created>
  <dcterms:modified xsi:type="dcterms:W3CDTF">2021-10-11T13:06:20Z</dcterms:modified>
</cp:coreProperties>
</file>