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Names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Abba    </w:t>
      </w:r>
      <w:r>
        <w:t xml:space="preserve">   Deliverer    </w:t>
      </w:r>
      <w:r>
        <w:t xml:space="preserve">   Elohim    </w:t>
      </w:r>
      <w:r>
        <w:t xml:space="preserve">   Father    </w:t>
      </w:r>
      <w:r>
        <w:t xml:space="preserve">   God    </w:t>
      </w:r>
      <w:r>
        <w:t xml:space="preserve">   Healer    </w:t>
      </w:r>
      <w:r>
        <w:t xml:space="preserve">   Jehovah    </w:t>
      </w:r>
      <w:r>
        <w:t xml:space="preserve">   King    </w:t>
      </w:r>
      <w:r>
        <w:t xml:space="preserve">   Light    </w:t>
      </w:r>
      <w:r>
        <w:t xml:space="preserve">   Lord    </w:t>
      </w:r>
      <w:r>
        <w:t xml:space="preserve">   Most High    </w:t>
      </w:r>
      <w:r>
        <w:t xml:space="preserve">   Ruler    </w:t>
      </w:r>
      <w:r>
        <w:t xml:space="preserve">   Shepherd    </w:t>
      </w:r>
      <w:r>
        <w:t xml:space="preserve">   The almighty    </w:t>
      </w:r>
      <w:r>
        <w:t xml:space="preserve">   Yahweh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Of God</dc:title>
  <dcterms:created xsi:type="dcterms:W3CDTF">2021-10-11T13:05:30Z</dcterms:created>
  <dcterms:modified xsi:type="dcterms:W3CDTF">2021-10-11T13:05:30Z</dcterms:modified>
</cp:coreProperties>
</file>