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Lord our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Lord Will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Lord is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Lord who sanctifies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HIGH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Sovereign Lord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Lord who heals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who sees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Lord Our Righteousness -JEHOVAH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Mighty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Awesome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Gracious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LORD MY BANNER (JEHOVAH )  _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2022-09-03T15:34:47Z</dcterms:created>
  <dcterms:modified xsi:type="dcterms:W3CDTF">2022-09-03T15:34:47Z</dcterms:modified>
</cp:coreProperties>
</file>