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lordwhoheals    </w:t>
      </w:r>
      <w:r>
        <w:t xml:space="preserve">   mylight    </w:t>
      </w:r>
      <w:r>
        <w:t xml:space="preserve">   thelordmystrength    </w:t>
      </w:r>
      <w:r>
        <w:t xml:space="preserve">   thelordmyshepherd    </w:t>
      </w:r>
      <w:r>
        <w:t xml:space="preserve">   jealousgod    </w:t>
      </w:r>
      <w:r>
        <w:t xml:space="preserve">   godofallcomfort    </w:t>
      </w:r>
      <w:r>
        <w:t xml:space="preserve">   thelordispeace    </w:t>
      </w:r>
      <w:r>
        <w:t xml:space="preserve">   thelordmybanner    </w:t>
      </w:r>
      <w:r>
        <w:t xml:space="preserve">   holyone    </w:t>
      </w:r>
      <w:r>
        <w:t xml:space="preserve">   thelordwillprovide    </w:t>
      </w:r>
      <w:r>
        <w:t xml:space="preserve">   godwhosaves    </w:t>
      </w:r>
      <w:r>
        <w:t xml:space="preserve">   thelordmyrock    </w:t>
      </w:r>
      <w:r>
        <w:t xml:space="preserve">   thelordisthere    </w:t>
      </w:r>
      <w:r>
        <w:t xml:space="preserve">   allpowerful    </w:t>
      </w:r>
      <w:r>
        <w:t xml:space="preserve">   godoftruth    </w:t>
      </w:r>
      <w:r>
        <w:t xml:space="preserve">   creator    </w:t>
      </w:r>
      <w:r>
        <w:t xml:space="preserve">   kingofkings    </w:t>
      </w:r>
      <w:r>
        <w:t xml:space="preserve">   lightoftheworld    </w:t>
      </w:r>
      <w:r>
        <w:t xml:space="preserve">   helper    </w:t>
      </w:r>
      <w:r>
        <w:t xml:space="preserve">   friend    </w:t>
      </w:r>
      <w:r>
        <w:t xml:space="preserve">   lord    </w:t>
      </w:r>
      <w:r>
        <w:t xml:space="preserve">   savior    </w:t>
      </w:r>
      <w:r>
        <w:t xml:space="preserve">   servant    </w:t>
      </w:r>
      <w:r>
        <w:t xml:space="preserve">   christ    </w:t>
      </w:r>
      <w:r>
        <w:t xml:space="preserve">   resurrectionandlife    </w:t>
      </w:r>
      <w:r>
        <w:t xml:space="preserve">   father    </w:t>
      </w:r>
      <w:r>
        <w:t xml:space="preserve">   goodshepherd    </w:t>
      </w:r>
      <w:r>
        <w:t xml:space="preserve">   theword    </w:t>
      </w:r>
      <w:r>
        <w:t xml:space="preserve">   iam    </w:t>
      </w:r>
      <w:r>
        <w:t xml:space="preserve">   breadoflife    </w:t>
      </w:r>
      <w:r>
        <w:t xml:space="preserve">   master    </w:t>
      </w:r>
      <w:r>
        <w:t xml:space="preserve">   cornerstone    </w:t>
      </w:r>
      <w:r>
        <w:t xml:space="preserve">   teacher    </w:t>
      </w:r>
      <w:r>
        <w:t xml:space="preserve">   greatphysician    </w:t>
      </w:r>
      <w:r>
        <w:t xml:space="preserve">   sonofgod    </w:t>
      </w:r>
      <w:r>
        <w:t xml:space="preserve">   princeofpeace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2021-10-11T13:06:07Z</dcterms:created>
  <dcterms:modified xsi:type="dcterms:W3CDTF">2021-10-11T13:06:07Z</dcterms:modified>
</cp:coreProperties>
</file>