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Mary    </w:t>
      </w:r>
      <w:r>
        <w:t xml:space="preserve">   Everlasting Father    </w:t>
      </w:r>
      <w:r>
        <w:t xml:space="preserve">   Prince Of Peace    </w:t>
      </w:r>
      <w:r>
        <w:t xml:space="preserve">   Jesus Christ    </w:t>
      </w:r>
      <w:r>
        <w:t xml:space="preserve">   Holy Spirit    </w:t>
      </w:r>
      <w:r>
        <w:t xml:space="preserve">   God The Son    </w:t>
      </w:r>
      <w:r>
        <w:t xml:space="preserve">   God The Father    </w:t>
      </w:r>
      <w:r>
        <w:t xml:space="preserve">   Silent Night    </w:t>
      </w:r>
      <w:r>
        <w:t xml:space="preserve">   Joy To The World    </w:t>
      </w:r>
      <w:r>
        <w:t xml:space="preserve">   Joy    </w:t>
      </w:r>
      <w:r>
        <w:t xml:space="preserve">   Christmas Tree    </w:t>
      </w:r>
      <w:r>
        <w:t xml:space="preserve">   Son Of Man    </w:t>
      </w:r>
      <w:r>
        <w:t xml:space="preserve">   Son Of God    </w:t>
      </w:r>
      <w:r>
        <w:t xml:space="preserve">   God    </w:t>
      </w:r>
      <w:r>
        <w:t xml:space="preserve">   Wise Men    </w:t>
      </w:r>
      <w:r>
        <w:t xml:space="preserve">   Gifts    </w:t>
      </w:r>
      <w:r>
        <w:t xml:space="preserve">   Presents    </w:t>
      </w:r>
      <w:r>
        <w:t xml:space="preserve">   Merry Christmas    </w:t>
      </w:r>
      <w:r>
        <w:t xml:space="preserve">   Christmas    </w:t>
      </w:r>
      <w:r>
        <w:t xml:space="preserve">   Christ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2021-10-11T13:05:15Z</dcterms:created>
  <dcterms:modified xsi:type="dcterms:W3CDTF">2021-10-11T13:05:15Z</dcterms:modified>
</cp:coreProperties>
</file>