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Names People Call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Word of Life    </w:t>
      </w:r>
      <w:r>
        <w:t xml:space="preserve">   True Vine    </w:t>
      </w:r>
      <w:r>
        <w:t xml:space="preserve">   Master    </w:t>
      </w:r>
      <w:r>
        <w:t xml:space="preserve">   Lord of Lords    </w:t>
      </w:r>
      <w:r>
        <w:t xml:space="preserve">   Light of the World    </w:t>
      </w:r>
      <w:r>
        <w:t xml:space="preserve">   Lamb of God    </w:t>
      </w:r>
      <w:r>
        <w:t xml:space="preserve">   Jesus Christ    </w:t>
      </w:r>
      <w:r>
        <w:t xml:space="preserve">   Jehovah    </w:t>
      </w:r>
      <w:r>
        <w:t xml:space="preserve">   Immanuel    </w:t>
      </w:r>
      <w:r>
        <w:t xml:space="preserve">   Healer    </w:t>
      </w:r>
      <w:r>
        <w:t xml:space="preserve">   Great I AM    </w:t>
      </w:r>
      <w:r>
        <w:t xml:space="preserve">   Good Shepherd    </w:t>
      </w:r>
      <w:r>
        <w:t xml:space="preserve">   Firstborn    </w:t>
      </w:r>
      <w:r>
        <w:t xml:space="preserve">   Finisher    </w:t>
      </w:r>
      <w:r>
        <w:t xml:space="preserve">   Emmanuel    </w:t>
      </w:r>
      <w:r>
        <w:t xml:space="preserve">   Deliverer    </w:t>
      </w:r>
      <w:r>
        <w:t xml:space="preserve">   Creator    </w:t>
      </w:r>
      <w:r>
        <w:t xml:space="preserve">   Chosen    </w:t>
      </w:r>
      <w:r>
        <w:t xml:space="preserve">   Bread of Life    </w:t>
      </w:r>
      <w:r>
        <w:t xml:space="preserve">   Beginning and the Ending    </w:t>
      </w:r>
      <w:r>
        <w:t xml:space="preserve">   Author    </w:t>
      </w:r>
      <w:r>
        <w:t xml:space="preserve">   King of Kings    </w:t>
      </w:r>
      <w:r>
        <w:t xml:space="preserve">   The Gate    </w:t>
      </w:r>
      <w:r>
        <w:t xml:space="preserve">   Alpha and Omega    </w:t>
      </w:r>
      <w:r>
        <w:t xml:space="preserve">   Almighty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People Call Jesus</dc:title>
  <dcterms:created xsi:type="dcterms:W3CDTF">2021-10-11T13:06:04Z</dcterms:created>
  <dcterms:modified xsi:type="dcterms:W3CDTF">2021-10-11T13:06:04Z</dcterms:modified>
</cp:coreProperties>
</file>