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Names, Raps , Instagram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Zephaniah    </w:t>
      </w:r>
      <w:r>
        <w:t xml:space="preserve">   Emily    </w:t>
      </w:r>
      <w:r>
        <w:t xml:space="preserve">   Charlotte    </w:t>
      </w:r>
      <w:r>
        <w:t xml:space="preserve">   Sophia    </w:t>
      </w:r>
      <w:r>
        <w:t xml:space="preserve">   Emma    </w:t>
      </w:r>
      <w:r>
        <w:t xml:space="preserve">   Olivia    </w:t>
      </w:r>
      <w:r>
        <w:t xml:space="preserve">   Jaaliyah    </w:t>
      </w:r>
      <w:r>
        <w:t xml:space="preserve">   TytheDancer    </w:t>
      </w:r>
      <w:r>
        <w:t xml:space="preserve">   YnHprimetime    </w:t>
      </w:r>
      <w:r>
        <w:t xml:space="preserve">   Nuenueeee    </w:t>
      </w:r>
      <w:r>
        <w:t xml:space="preserve">   Lalamilan    </w:t>
      </w:r>
      <w:r>
        <w:t xml:space="preserve">   Semaj    </w:t>
      </w:r>
      <w:r>
        <w:t xml:space="preserve">   Blacyoungsta    </w:t>
      </w:r>
      <w:r>
        <w:t xml:space="preserve">   RicktheKid    </w:t>
      </w:r>
      <w:r>
        <w:t xml:space="preserve">   Blameitonkway    </w:t>
      </w:r>
      <w:r>
        <w:t xml:space="preserve">   Emilys    </w:t>
      </w:r>
      <w:r>
        <w:t xml:space="preserve">   Smurftz    </w:t>
      </w:r>
      <w:r>
        <w:t xml:space="preserve">   Asia    </w:t>
      </w:r>
      <w:r>
        <w:t xml:space="preserve">   Royalty    </w:t>
      </w:r>
      <w:r>
        <w:t xml:space="preserve">   Ken    </w:t>
      </w:r>
      <w:r>
        <w:t xml:space="preserve">   Dearra    </w:t>
      </w:r>
      <w:r>
        <w:t xml:space="preserve">   Amarirochelle    </w:t>
      </w:r>
      <w:r>
        <w:t xml:space="preserve">   Crissy    </w:t>
      </w:r>
      <w:r>
        <w:t xml:space="preserve">   Sam    </w:t>
      </w:r>
      <w:r>
        <w:t xml:space="preserve">   Tammy    </w:t>
      </w:r>
      <w:r>
        <w:t xml:space="preserve">   Toby    </w:t>
      </w:r>
      <w:r>
        <w:t xml:space="preserve">   Shay    </w:t>
      </w:r>
      <w:r>
        <w:t xml:space="preserve">   Tiifany    </w:t>
      </w:r>
      <w:r>
        <w:t xml:space="preserve">   Summerella    </w:t>
      </w:r>
      <w:r>
        <w:t xml:space="preserve">   Kennedy    </w:t>
      </w:r>
      <w:r>
        <w:t xml:space="preserve">   Chyna    </w:t>
      </w:r>
      <w:r>
        <w:t xml:space="preserve">   Ceraadi    </w:t>
      </w:r>
      <w:r>
        <w:t xml:space="preserve">   Catherinepaiz    </w:t>
      </w:r>
      <w:r>
        <w:t xml:space="preserve">   Cardi    </w:t>
      </w:r>
      <w:r>
        <w:t xml:space="preserve">   Jacquess    </w:t>
      </w:r>
      <w:r>
        <w:t xml:space="preserve">   Ella Mai    </w:t>
      </w:r>
      <w:r>
        <w:t xml:space="preserve">   Tyga    </w:t>
      </w:r>
      <w:r>
        <w:t xml:space="preserve">   Drake    </w:t>
      </w:r>
      <w:r>
        <w:t xml:space="preserve">   Beyonce    </w:t>
      </w:r>
      <w:r>
        <w:t xml:space="preserve">   AAliyah    </w:t>
      </w:r>
      <w:r>
        <w:t xml:space="preserve">   Toni Braxton    </w:t>
      </w:r>
      <w:r>
        <w:t xml:space="preserve">   Nicki Minaj    </w:t>
      </w:r>
      <w:r>
        <w:t xml:space="preserve">   Rihanna    </w:t>
      </w:r>
      <w:r>
        <w:t xml:space="preserve">   Kashdoll    </w:t>
      </w:r>
      <w:r>
        <w:t xml:space="preserve">   Ziya    </w:t>
      </w:r>
      <w:r>
        <w:t xml:space="preserve">   Raven    </w:t>
      </w:r>
      <w:r>
        <w:t xml:space="preserve">   FunnyMike    </w:t>
      </w:r>
      <w:r>
        <w:t xml:space="preserve">   Vanessa    </w:t>
      </w:r>
      <w:r>
        <w:t xml:space="preserve">   Msjackyoh    </w:t>
      </w:r>
      <w:r>
        <w:t xml:space="preserve">   DDG    </w:t>
      </w:r>
      <w:r>
        <w:t xml:space="preserve">   Chris    </w:t>
      </w:r>
      <w:r>
        <w:t xml:space="preserve">   Taylor girls    </w:t>
      </w:r>
      <w:r>
        <w:t xml:space="preserve">   Corey    </w:t>
      </w:r>
      <w:r>
        <w:t xml:space="preserve">   Carmen    </w:t>
      </w:r>
      <w:r>
        <w:t xml:space="preserve">   King    </w:t>
      </w:r>
      <w:r>
        <w:t xml:space="preserve">   Nique    </w:t>
      </w:r>
      <w:r>
        <w:t xml:space="preserve">   Skylar    </w:t>
      </w:r>
      <w:r>
        <w:t xml:space="preserve">   Domonique    </w:t>
      </w:r>
      <w:r>
        <w:t xml:space="preserve">   Airionna    </w:t>
      </w:r>
      <w:r>
        <w:t xml:space="preserve">   Queen    </w:t>
      </w:r>
      <w:r>
        <w:t xml:space="preserve">   Tray    </w:t>
      </w:r>
      <w:r>
        <w:t xml:space="preserve">   Tiaquanna    </w:t>
      </w:r>
      <w:r>
        <w:t xml:space="preserve">   TiTeasia    </w:t>
      </w:r>
      <w:r>
        <w:t xml:space="preserve">   Kirstern    </w:t>
      </w:r>
      <w:r>
        <w:t xml:space="preserve">   Deliyah    </w:t>
      </w:r>
      <w:r>
        <w:t xml:space="preserve">   Tamya    </w:t>
      </w:r>
      <w:r>
        <w:t xml:space="preserve">   Marie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Names, Raps , Instagram People</dc:title>
  <dcterms:created xsi:type="dcterms:W3CDTF">2021-10-11T13:06:52Z</dcterms:created>
  <dcterms:modified xsi:type="dcterms:W3CDTF">2021-10-11T13:06:52Z</dcterms:modified>
</cp:coreProperties>
</file>