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Addy    </w:t>
      </w:r>
      <w:r>
        <w:t xml:space="preserve">   Alexis    </w:t>
      </w:r>
      <w:r>
        <w:t xml:space="preserve">   Anna    </w:t>
      </w:r>
      <w:r>
        <w:t xml:space="preserve">   Ashley    </w:t>
      </w:r>
      <w:r>
        <w:t xml:space="preserve">   Billeigh    </w:t>
      </w:r>
      <w:r>
        <w:t xml:space="preserve">   Bryan    </w:t>
      </w:r>
      <w:r>
        <w:t xml:space="preserve">   Cindy    </w:t>
      </w:r>
      <w:r>
        <w:t xml:space="preserve">   Daisy    </w:t>
      </w:r>
      <w:r>
        <w:t xml:space="preserve">   Daniel    </w:t>
      </w:r>
      <w:r>
        <w:t xml:space="preserve">   David    </w:t>
      </w:r>
      <w:r>
        <w:t xml:space="preserve">   Emily    </w:t>
      </w:r>
      <w:r>
        <w:t xml:space="preserve">   Geovani    </w:t>
      </w:r>
      <w:r>
        <w:t xml:space="preserve">   Jasmin    </w:t>
      </w:r>
      <w:r>
        <w:t xml:space="preserve">   Jason    </w:t>
      </w:r>
      <w:r>
        <w:t xml:space="preserve">   Jennifer    </w:t>
      </w:r>
      <w:r>
        <w:t xml:space="preserve">   Jesse    </w:t>
      </w:r>
      <w:r>
        <w:t xml:space="preserve">   Jocelyn    </w:t>
      </w:r>
      <w:r>
        <w:t xml:space="preserve">   Kenny    </w:t>
      </w:r>
      <w:r>
        <w:t xml:space="preserve">   Lucero    </w:t>
      </w:r>
      <w:r>
        <w:t xml:space="preserve">   Nashat    </w:t>
      </w:r>
      <w:r>
        <w:t xml:space="preserve">   Nawal    </w:t>
      </w:r>
      <w:r>
        <w:t xml:space="preserve">   Nedra    </w:t>
      </w:r>
      <w:r>
        <w:t xml:space="preserve">   Nimo    </w:t>
      </w:r>
      <w:r>
        <w:t xml:space="preserve">   Omar    </w:t>
      </w:r>
      <w:r>
        <w:t xml:space="preserve">   Rahel    </w:t>
      </w:r>
      <w:r>
        <w:t xml:space="preserve">   Ronney    </w:t>
      </w:r>
      <w:r>
        <w:t xml:space="preserve">   Sheila    </w:t>
      </w:r>
      <w:r>
        <w:t xml:space="preserve">   Sismai    </w:t>
      </w:r>
      <w:r>
        <w:t xml:space="preserve">   Stephanie    </w:t>
      </w:r>
      <w:r>
        <w:t xml:space="preserve">   Valentin    </w:t>
      </w:r>
      <w:r>
        <w:t xml:space="preserve">   Valentina    </w:t>
      </w:r>
      <w:r>
        <w:t xml:space="preserve">   Yathziri    </w:t>
      </w:r>
      <w:r>
        <w:t xml:space="preserve">   Yehiron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Search</dc:title>
  <dcterms:created xsi:type="dcterms:W3CDTF">2021-10-11T13:07:06Z</dcterms:created>
  <dcterms:modified xsi:type="dcterms:W3CDTF">2021-10-11T13:07:06Z</dcterms:modified>
</cp:coreProperties>
</file>