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&amp; Titles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Advocate    </w:t>
      </w:r>
      <w:r>
        <w:t xml:space="preserve">   Almighty One    </w:t>
      </w:r>
      <w:r>
        <w:t xml:space="preserve">   Alpha and Omega    </w:t>
      </w:r>
      <w:r>
        <w:t xml:space="preserve">   Author    </w:t>
      </w:r>
      <w:r>
        <w:t xml:space="preserve">   Beloved Son of God    </w:t>
      </w:r>
      <w:r>
        <w:t xml:space="preserve">   Bread of Life    </w:t>
      </w:r>
      <w:r>
        <w:t xml:space="preserve">   Bridegroom    </w:t>
      </w:r>
      <w:r>
        <w:t xml:space="preserve">   Chief Cornerstone    </w:t>
      </w:r>
      <w:r>
        <w:t xml:space="preserve">   Christ    </w:t>
      </w:r>
      <w:r>
        <w:t xml:space="preserve">   Counselor    </w:t>
      </w:r>
      <w:r>
        <w:t xml:space="preserve">   Deliverer    </w:t>
      </w:r>
      <w:r>
        <w:t xml:space="preserve">   Everlasting    </w:t>
      </w:r>
      <w:r>
        <w:t xml:space="preserve">   Faithful and True    </w:t>
      </w:r>
      <w:r>
        <w:t xml:space="preserve">   Gift    </w:t>
      </w:r>
      <w:r>
        <w:t xml:space="preserve">   Good Shepherd    </w:t>
      </w:r>
      <w:r>
        <w:t xml:space="preserve">   Great High Priest    </w:t>
      </w:r>
      <w:r>
        <w:t xml:space="preserve">   Holy Servant    </w:t>
      </w:r>
      <w:r>
        <w:t xml:space="preserve">   Immanuel    </w:t>
      </w:r>
      <w:r>
        <w:t xml:space="preserve">   Jesus    </w:t>
      </w:r>
      <w:r>
        <w:t xml:space="preserve">   Judge    </w:t>
      </w:r>
      <w:r>
        <w:t xml:space="preserve">   King of Kings    </w:t>
      </w:r>
      <w:r>
        <w:t xml:space="preserve">   Lamb of God    </w:t>
      </w:r>
      <w:r>
        <w:t xml:space="preserve">   Light of the World    </w:t>
      </w:r>
      <w:r>
        <w:t xml:space="preserve">   Lion    </w:t>
      </w:r>
      <w:r>
        <w:t xml:space="preserve">   Mediator    </w:t>
      </w:r>
      <w:r>
        <w:t xml:space="preserve">   Messiah    </w:t>
      </w:r>
      <w:r>
        <w:t xml:space="preserve">   Prophet    </w:t>
      </w:r>
      <w:r>
        <w:t xml:space="preserve">   Redeemer    </w:t>
      </w:r>
      <w:r>
        <w:t xml:space="preserve">   Resurrection    </w:t>
      </w:r>
      <w:r>
        <w:t xml:space="preserve">   Risen Lord    </w:t>
      </w:r>
      <w:r>
        <w:t xml:space="preserve">   Rock    </w:t>
      </w:r>
      <w:r>
        <w:t xml:space="preserve">   Sacrifice    </w:t>
      </w:r>
      <w:r>
        <w:t xml:space="preserve">   Savior    </w:t>
      </w:r>
      <w:r>
        <w:t xml:space="preserve">   Son of Man    </w:t>
      </w:r>
      <w:r>
        <w:t xml:space="preserve">   The Way    </w:t>
      </w:r>
      <w:r>
        <w:t xml:space="preserve">   The Word    </w:t>
      </w:r>
      <w:r>
        <w:t xml:space="preserve">   True Vine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&amp; Titles of Jesus</dc:title>
  <dcterms:created xsi:type="dcterms:W3CDTF">2021-10-11T13:06:03Z</dcterms:created>
  <dcterms:modified xsi:type="dcterms:W3CDTF">2021-10-11T13:06:03Z</dcterms:modified>
</cp:coreProperties>
</file>