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and Attributes of God the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 7:13-14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Genesis 17:1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Galations 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84:11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Exodus 6:2-3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Psalm 89:18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 Samuel 22:3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Deuteronomy 4:24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Psalm 90:1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Judges 6:24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Revelation 19:6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Psalm 46:1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Exodus 20:5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Deuteronomy 10:17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 John 4:8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Isaiah 40:28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Psalm 23:1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Psalm 94:1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Psalm 119:114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Deuteronomy 4:31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 19:25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Ezekiel 10:5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50:6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Psalm 28:7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Corinthians 14:33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Psalm 9:9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Exodus 17:15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Psalm 90:11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Psalm 77:13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Proverbs 21:12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Exodus 3:14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 Corinthians 6:18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Revelation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Romans 8:15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Genesis 22:13-14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Deuteronomy 32:8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Attributes of God the Father</dc:title>
  <dcterms:created xsi:type="dcterms:W3CDTF">2021-10-11T13:04:36Z</dcterms:created>
  <dcterms:modified xsi:type="dcterms:W3CDTF">2021-10-11T13:04:36Z</dcterms:modified>
</cp:coreProperties>
</file>