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and Crushes:)   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Anthony    </w:t>
      </w:r>
      <w:r>
        <w:t xml:space="preserve">   Leticia    </w:t>
      </w:r>
      <w:r>
        <w:t xml:space="preserve">   Ty    </w:t>
      </w:r>
      <w:r>
        <w:t xml:space="preserve">   Marissa    </w:t>
      </w:r>
      <w:r>
        <w:t xml:space="preserve">   Johnny    </w:t>
      </w:r>
      <w:r>
        <w:t xml:space="preserve">   Eric    </w:t>
      </w:r>
      <w:r>
        <w:t xml:space="preserve">   Beverly    </w:t>
      </w:r>
      <w:r>
        <w:t xml:space="preserve">   Adam    </w:t>
      </w:r>
      <w:r>
        <w:t xml:space="preserve">   Hannah    </w:t>
      </w:r>
      <w:r>
        <w:t xml:space="preserve">   Cecilia    </w:t>
      </w:r>
      <w:r>
        <w:t xml:space="preserve">   Jovani    </w:t>
      </w:r>
      <w:r>
        <w:t xml:space="preserve">   Kasia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Crushes:)    :)</dc:title>
  <dcterms:created xsi:type="dcterms:W3CDTF">2021-10-11T13:05:38Z</dcterms:created>
  <dcterms:modified xsi:type="dcterms:W3CDTF">2021-10-11T13:05:38Z</dcterms:modified>
</cp:coreProperties>
</file>