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and Places Word Scramble</w:t>
      </w:r>
    </w:p>
    <w:p>
      <w:pPr>
        <w:pStyle w:val="Questions"/>
      </w:pPr>
      <w:r>
        <w:t xml:space="preserve">1. ECGHTRAA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LASKAA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SCIRH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SSACMLDNEC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T.M NKMLCIEY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JNO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ERRKAUAK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JMI GALINEL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LEXA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AAENNN RVERI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KIASRAFBN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ALEYH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EEADMSPT KEECR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EKN NSTOMHPO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AILDEN NILOTAAN KRPA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AMSLE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NWOASNS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RNGDOO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IKANLIL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EHROAAGCN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UOSTH ADKTAO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WRTSREEGBE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YEWNA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AAANENDL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IELLBI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CAINER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WTAL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and Places Word Scramble</dc:title>
  <dcterms:created xsi:type="dcterms:W3CDTF">2021-10-11T13:05:41Z</dcterms:created>
  <dcterms:modified xsi:type="dcterms:W3CDTF">2021-10-11T13:05:41Z</dcterms:modified>
</cp:coreProperties>
</file>