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Names and Places in Ancient Troy and Greece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 is the mother who put her child in the River Styx, but unknowingly covered his heel.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place where gods and goddesses live.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goddess who came up with the idea for the wooden horse.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son of Zeus that rides through the sky on his chariot.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Zeus' wife and sister.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god of the sea.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 is Thetis' son, who died in battle.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person that started a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 is the goddess of discord.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_______ is Paris' brother.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dedicated man on the Greeks side, who channeled Athena's idea about a wooden horse.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strong Greek warrior, who killed himself out of shame and craziness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Married to his sister, Hera, he is ruler of all gods.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 is the goddess of beauty and the one who won the golden apple.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Amazon leader who quickly died at the hands of Achilles.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Helen's husband.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place where Trojans are from.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incompetent Trojan, who thought Helen was his prize from Aphrodite.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place where Greeks are from.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 is Paris' father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Names and Places in Ancient Troy and Greece</dc:title>
  <dcterms:created xsi:type="dcterms:W3CDTF">2021-10-11T13:04:48Z</dcterms:created>
  <dcterms:modified xsi:type="dcterms:W3CDTF">2021-10-11T13:04:48Z</dcterms:modified>
</cp:coreProperties>
</file>