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Names and Terms from The Crucible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</w:tbl>
    <w:p>
      <w:pPr>
        <w:pStyle w:val="WordBankMedium"/>
      </w:pPr>
      <w:r>
        <w:t xml:space="preserve">   Accused    </w:t>
      </w:r>
      <w:r>
        <w:t xml:space="preserve">   Danforth    </w:t>
      </w:r>
      <w:r>
        <w:t xml:space="preserve">   Persecute    </w:t>
      </w:r>
      <w:r>
        <w:t xml:space="preserve">   Hale    </w:t>
      </w:r>
      <w:r>
        <w:t xml:space="preserve">   Betty    </w:t>
      </w:r>
      <w:r>
        <w:t xml:space="preserve">   Parris    </w:t>
      </w:r>
      <w:r>
        <w:t xml:space="preserve">   Drama    </w:t>
      </w:r>
      <w:r>
        <w:t xml:space="preserve">   Heathen    </w:t>
      </w:r>
      <w:r>
        <w:t xml:space="preserve">   Indians    </w:t>
      </w:r>
      <w:r>
        <w:t xml:space="preserve">   Puritans    </w:t>
      </w:r>
      <w:r>
        <w:t xml:space="preserve">   Devil    </w:t>
      </w:r>
      <w:r>
        <w:t xml:space="preserve">   John Proctor    </w:t>
      </w:r>
      <w:r>
        <w:t xml:space="preserve">   Tituba    </w:t>
      </w:r>
      <w:r>
        <w:t xml:space="preserve">   Abigail    </w:t>
      </w:r>
      <w:r>
        <w:t xml:space="preserve">   Witch    </w:t>
      </w:r>
      <w:r>
        <w:t xml:space="preserve">   Massachusetts    </w:t>
      </w:r>
      <w:r>
        <w:t xml:space="preserve">   Salem    </w:t>
      </w:r>
      <w:r>
        <w:t xml:space="preserve">   Trial    </w:t>
      </w:r>
      <w:r>
        <w:t xml:space="preserve">   Communism    </w:t>
      </w:r>
      <w:r>
        <w:t xml:space="preserve">   Miller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Names and Terms from The Crucible</dc:title>
  <dcterms:created xsi:type="dcterms:W3CDTF">2021-10-11T13:05:19Z</dcterms:created>
  <dcterms:modified xsi:type="dcterms:W3CDTF">2021-10-11T13:05:19Z</dcterms:modified>
</cp:coreProperties>
</file>