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Names and Titles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Godman    </w:t>
      </w:r>
      <w:r>
        <w:t xml:space="preserve">   Jewishcarpenter    </w:t>
      </w:r>
      <w:r>
        <w:t xml:space="preserve">   SonofMan    </w:t>
      </w:r>
      <w:r>
        <w:t xml:space="preserve">   KingofIsrael    </w:t>
      </w:r>
      <w:r>
        <w:t xml:space="preserve">   SonofGod    </w:t>
      </w:r>
      <w:r>
        <w:t xml:space="preserve">   Israelite    </w:t>
      </w:r>
      <w:r>
        <w:t xml:space="preserve">   sonofjoseph    </w:t>
      </w:r>
      <w:r>
        <w:t xml:space="preserve">   Annointedone    </w:t>
      </w:r>
      <w:r>
        <w:t xml:space="preserve">   Messiah    </w:t>
      </w:r>
      <w:r>
        <w:t xml:space="preserve">   Teacher    </w:t>
      </w:r>
      <w:r>
        <w:t xml:space="preserve">   Rabbi    </w:t>
      </w:r>
      <w:r>
        <w:t xml:space="preserve">   LookthelambofGod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and Titles</dc:title>
  <dcterms:created xsi:type="dcterms:W3CDTF">2021-10-11T13:04:31Z</dcterms:created>
  <dcterms:modified xsi:type="dcterms:W3CDTF">2021-10-11T13:04:31Z</dcterms:modified>
</cp:coreProperties>
</file>