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and attributes of the "true &amp; living GOD"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High priest    </w:t>
      </w:r>
      <w:r>
        <w:t xml:space="preserve">   Helper    </w:t>
      </w:r>
      <w:r>
        <w:t xml:space="preserve">   Godhead    </w:t>
      </w:r>
      <w:r>
        <w:t xml:space="preserve">   Father    </w:t>
      </w:r>
      <w:r>
        <w:t xml:space="preserve">   Elohim    </w:t>
      </w:r>
      <w:r>
        <w:t xml:space="preserve">   Door    </w:t>
      </w:r>
      <w:r>
        <w:t xml:space="preserve">   Bridegroom    </w:t>
      </w:r>
      <w:r>
        <w:t xml:space="preserve">   Almighty    </w:t>
      </w:r>
      <w:r>
        <w:t xml:space="preserve">   Creator    </w:t>
      </w:r>
      <w:r>
        <w:t xml:space="preserve">   Cornerstone    </w:t>
      </w:r>
      <w:r>
        <w:t xml:space="preserve">   Bread of life    </w:t>
      </w:r>
      <w:r>
        <w:t xml:space="preserve">   Good    </w:t>
      </w:r>
      <w:r>
        <w:t xml:space="preserve">   Deliver    </w:t>
      </w:r>
      <w:r>
        <w:t xml:space="preserve">   Faithful    </w:t>
      </w:r>
      <w:r>
        <w:t xml:space="preserve">   Eternal    </w:t>
      </w:r>
      <w:r>
        <w:t xml:space="preserve">   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and attributes of the "true &amp; living GOD"</dc:title>
  <dcterms:created xsi:type="dcterms:W3CDTF">2021-10-11T13:05:21Z</dcterms:created>
  <dcterms:modified xsi:type="dcterms:W3CDTF">2021-10-11T13:05:21Z</dcterms:modified>
</cp:coreProperties>
</file>