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for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Isaiah 9:6 from left to right (the first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Deuteronomy 10:17 from left to right (the third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4:8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Isaiah 9:6 from left to right (the third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Deuteronomy 10:17 from left to right (the second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9:6 from left to right (the second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9:6 from left to right (the fourth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1:29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Deuteronomy 10:17 left to right (the first 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for God </dc:title>
  <dcterms:created xsi:type="dcterms:W3CDTF">2021-10-11T13:05:38Z</dcterms:created>
  <dcterms:modified xsi:type="dcterms:W3CDTF">2021-10-11T13:05:38Z</dcterms:modified>
</cp:coreProperties>
</file>