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Names for God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Almighty    </w:t>
      </w:r>
      <w:r>
        <w:t xml:space="preserve">   Christ    </w:t>
      </w:r>
      <w:r>
        <w:t xml:space="preserve">   Comforter    </w:t>
      </w:r>
      <w:r>
        <w:t xml:space="preserve">   Emmanuel    </w:t>
      </w:r>
      <w:r>
        <w:t xml:space="preserve">   Heavenly Father    </w:t>
      </w:r>
      <w:r>
        <w:t xml:space="preserve">   Good Shepherd    </w:t>
      </w:r>
      <w:r>
        <w:t xml:space="preserve">   Holy Spirit    </w:t>
      </w:r>
      <w:r>
        <w:t xml:space="preserve">   I AM    </w:t>
      </w:r>
      <w:r>
        <w:t xml:space="preserve">   Jehovah    </w:t>
      </w:r>
      <w:r>
        <w:t xml:space="preserve">   Jesus    </w:t>
      </w:r>
      <w:r>
        <w:t xml:space="preserve">   Lamb of God    </w:t>
      </w:r>
      <w:r>
        <w:t xml:space="preserve">   Lord    </w:t>
      </w:r>
      <w:r>
        <w:t xml:space="preserve">   Messiah    </w:t>
      </w:r>
      <w:r>
        <w:t xml:space="preserve">   Prince of Peace    </w:t>
      </w:r>
      <w:r>
        <w:t xml:space="preserve">   Redeemer    </w:t>
      </w:r>
      <w:r>
        <w:t xml:space="preserve">   Savior    </w:t>
      </w:r>
      <w:r>
        <w:t xml:space="preserve">   Son of God    </w:t>
      </w:r>
      <w:r>
        <w:t xml:space="preserve">   Son of Man    </w:t>
      </w:r>
      <w:r>
        <w:t xml:space="preserve">   Wonderful Counselor    </w:t>
      </w:r>
      <w:r>
        <w:t xml:space="preserve">   Yahweh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Names for God</dc:title>
  <dcterms:created xsi:type="dcterms:W3CDTF">2021-10-11T13:05:56Z</dcterms:created>
  <dcterms:modified xsi:type="dcterms:W3CDTF">2021-10-11T13:05:56Z</dcterms:modified>
</cp:coreProperties>
</file>