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for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Savior    </w:t>
      </w:r>
      <w:r>
        <w:t xml:space="preserve">   Lord    </w:t>
      </w:r>
      <w:r>
        <w:t xml:space="preserve">   Messiah    </w:t>
      </w:r>
      <w:r>
        <w:t xml:space="preserve">   Son of Man    </w:t>
      </w:r>
      <w:r>
        <w:t xml:space="preserve">   Jesus    </w:t>
      </w:r>
      <w:r>
        <w:t xml:space="preserve">   Bridegroom of the Church    </w:t>
      </w:r>
      <w:r>
        <w:t xml:space="preserve">   Chief Shepherd    </w:t>
      </w:r>
      <w:r>
        <w:t xml:space="preserve">   Christ    </w:t>
      </w:r>
      <w:r>
        <w:t xml:space="preserve">   Emmanuel    </w:t>
      </w:r>
      <w:r>
        <w:t xml:space="preserve">   Firstborn of the Dead    </w:t>
      </w:r>
      <w:r>
        <w:t xml:space="preserve">   High Priest    </w:t>
      </w:r>
      <w:r>
        <w:t xml:space="preserve">   King of the Jews    </w:t>
      </w:r>
      <w:r>
        <w:t xml:space="preserve">   Lamb of God    </w:t>
      </w:r>
      <w:r>
        <w:t xml:space="preserve">   Light of the World    </w:t>
      </w:r>
      <w:r>
        <w:t xml:space="preserve">   Lion of Judah    </w:t>
      </w:r>
      <w:r>
        <w:t xml:space="preserve">   Man of Sorrows    </w:t>
      </w:r>
      <w:r>
        <w:t xml:space="preserve">   Prophet    </w:t>
      </w:r>
      <w:r>
        <w:t xml:space="preserve">   Rabbi    </w:t>
      </w:r>
      <w:r>
        <w:t xml:space="preserve">   Son of David    </w:t>
      </w:r>
      <w:r>
        <w:t xml:space="preserve">   Son of God    </w:t>
      </w:r>
      <w:r>
        <w:t xml:space="preserve">   Son of Mary    </w:t>
      </w:r>
      <w:r>
        <w:t xml:space="preserve">   Son of the Father    </w:t>
      </w:r>
      <w:r>
        <w:t xml:space="preserve">   Word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for Jesus</dc:title>
  <dcterms:created xsi:type="dcterms:W3CDTF">2021-10-11T13:04:41Z</dcterms:created>
  <dcterms:modified xsi:type="dcterms:W3CDTF">2021-10-11T13:04:41Z</dcterms:modified>
</cp:coreProperties>
</file>