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THE WAY    </w:t>
      </w:r>
      <w:r>
        <w:t xml:space="preserve">   VINE    </w:t>
      </w:r>
      <w:r>
        <w:t xml:space="preserve">   LION OF JUDAH    </w:t>
      </w:r>
      <w:r>
        <w:t xml:space="preserve">   LAMB    </w:t>
      </w:r>
      <w:r>
        <w:t xml:space="preserve">   LIFE    </w:t>
      </w:r>
      <w:r>
        <w:t xml:space="preserve">   RESURRECTION    </w:t>
      </w:r>
      <w:r>
        <w:t xml:space="preserve">   KING    </w:t>
      </w:r>
      <w:r>
        <w:t xml:space="preserve">   PRIEST    </w:t>
      </w:r>
      <w:r>
        <w:t xml:space="preserve">   PROPHET    </w:t>
      </w:r>
      <w:r>
        <w:t xml:space="preserve">   KING OF KINGS    </w:t>
      </w:r>
      <w:r>
        <w:t xml:space="preserve">   PRINCE OF PEACE    </w:t>
      </w:r>
      <w:r>
        <w:t xml:space="preserve">   MESSIAH    </w:t>
      </w:r>
      <w:r>
        <w:t xml:space="preserve">   CORNERSTONE    </w:t>
      </w:r>
      <w:r>
        <w:t xml:space="preserve">   SAVIOR    </w:t>
      </w:r>
      <w:r>
        <w:t xml:space="preserve">   JEHOVAH    </w:t>
      </w:r>
      <w:r>
        <w:t xml:space="preserve">   IMMANUEL    </w:t>
      </w:r>
      <w:r>
        <w:t xml:space="preserve">   ALPHA AND OMEGA    </w:t>
      </w:r>
      <w:r>
        <w:t xml:space="preserve">   SON OF DAVID    </w:t>
      </w:r>
      <w:r>
        <w:t xml:space="preserve">   SON OF MAN    </w:t>
      </w:r>
      <w:r>
        <w:t xml:space="preserve">   SON OF GOD    </w:t>
      </w:r>
      <w:r>
        <w:t xml:space="preserve">   LORD    </w:t>
      </w:r>
      <w:r>
        <w:t xml:space="preserve">   MASTER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Jesus</dc:title>
  <dcterms:created xsi:type="dcterms:W3CDTF">2021-10-11T13:05:11Z</dcterms:created>
  <dcterms:modified xsi:type="dcterms:W3CDTF">2021-10-11T13:05:11Z</dcterms:modified>
</cp:coreProperties>
</file>