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Bread of Life    </w:t>
      </w:r>
      <w:r>
        <w:t xml:space="preserve">   Bridegroom    </w:t>
      </w:r>
      <w:r>
        <w:t xml:space="preserve">   Christ    </w:t>
      </w:r>
      <w:r>
        <w:t xml:space="preserve">   Day Star    </w:t>
      </w:r>
      <w:r>
        <w:t xml:space="preserve">   Emmanuel    </w:t>
      </w:r>
      <w:r>
        <w:t xml:space="preserve">   Everlasting Father    </w:t>
      </w:r>
      <w:r>
        <w:t xml:space="preserve">   God Almighty    </w:t>
      </w:r>
      <w:r>
        <w:t xml:space="preserve">   Good Shepherd    </w:t>
      </w:r>
      <w:r>
        <w:t xml:space="preserve">   I Am    </w:t>
      </w:r>
      <w:r>
        <w:t xml:space="preserve">   Jehovah    </w:t>
      </w:r>
      <w:r>
        <w:t xml:space="preserve">   King of the Jews    </w:t>
      </w:r>
      <w:r>
        <w:t xml:space="preserve">   Lamb of God    </w:t>
      </w:r>
      <w:r>
        <w:t xml:space="preserve">   Lilly in the valley    </w:t>
      </w:r>
      <w:r>
        <w:t xml:space="preserve">   Lion of Judah    </w:t>
      </w:r>
      <w:r>
        <w:t xml:space="preserve">   Lord    </w:t>
      </w:r>
      <w:r>
        <w:t xml:space="preserve">   Mastor    </w:t>
      </w:r>
      <w:r>
        <w:t xml:space="preserve">   Mediator    </w:t>
      </w:r>
      <w:r>
        <w:t xml:space="preserve">   Messiah    </w:t>
      </w:r>
      <w:r>
        <w:t xml:space="preserve">   Michael    </w:t>
      </w:r>
      <w:r>
        <w:t xml:space="preserve">   Prince of peace    </w:t>
      </w:r>
      <w:r>
        <w:t xml:space="preserve">   Prophet    </w:t>
      </w:r>
      <w:r>
        <w:t xml:space="preserve">   Rabbi    </w:t>
      </w:r>
      <w:r>
        <w:t xml:space="preserve">   Rock of Ages    </w:t>
      </w:r>
      <w:r>
        <w:t xml:space="preserve">   Rose of sharon    </w:t>
      </w:r>
      <w:r>
        <w:t xml:space="preserve">   Savior    </w:t>
      </w:r>
      <w:r>
        <w:t xml:space="preserve">   Second Adam    </w:t>
      </w:r>
      <w:r>
        <w:t xml:space="preserve">   Son of David    </w:t>
      </w:r>
      <w:r>
        <w:t xml:space="preserve">   Son of God    </w:t>
      </w:r>
      <w:r>
        <w:t xml:space="preserve">   Son of Man    </w:t>
      </w:r>
      <w:r>
        <w:t xml:space="preserve">   The Door    </w:t>
      </w:r>
      <w:r>
        <w:t xml:space="preserve">   The Word    </w:t>
      </w:r>
      <w:r>
        <w:t xml:space="preserve">   True Vine    </w:t>
      </w:r>
      <w:r>
        <w:t xml:space="preserve">   Truth    </w:t>
      </w:r>
      <w:r>
        <w:t xml:space="preserve">   Wonderful Counselor    </w:t>
      </w:r>
      <w:r>
        <w:t xml:space="preserve">   YHWH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Jesus</dc:title>
  <dcterms:created xsi:type="dcterms:W3CDTF">2021-10-11T13:05:20Z</dcterms:created>
  <dcterms:modified xsi:type="dcterms:W3CDTF">2021-10-11T13:05:20Z</dcterms:modified>
</cp:coreProperties>
</file>