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people (h-s)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pretends to be what he 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lives a solitary life away from society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Pessimist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entertains guests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Successor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speaks many languages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Patriot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spreads a religion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Linguist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sees the bright side of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whose parents are dead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Recruit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was before another in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Refugee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loves his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Optimist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works on a farm in the countryside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sees the dark side of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Orphan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with the highest authority in a school or college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Hypocrite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fights against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soldier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flees for safety to another country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Missionary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woman who is unmarried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Spinster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comes after another in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Predecessor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people (h-s)</dc:title>
  <dcterms:created xsi:type="dcterms:W3CDTF">2021-10-11T13:06:15Z</dcterms:created>
  <dcterms:modified xsi:type="dcterms:W3CDTF">2021-10-11T13:06:15Z</dcterms:modified>
</cp:coreProperties>
</file>