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from the Bible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AARON    </w:t>
      </w:r>
      <w:r>
        <w:t xml:space="preserve">   ABRAHAM    </w:t>
      </w:r>
      <w:r>
        <w:t xml:space="preserve">   ANDREW    </w:t>
      </w:r>
      <w:r>
        <w:t xml:space="preserve">   BALAAM    </w:t>
      </w:r>
      <w:r>
        <w:t xml:space="preserve">   BENJAMIN    </w:t>
      </w:r>
      <w:r>
        <w:t xml:space="preserve">   CAESAR    </w:t>
      </w:r>
      <w:r>
        <w:t xml:space="preserve">   CLEOPAS    </w:t>
      </w:r>
      <w:r>
        <w:t xml:space="preserve">   DAVID    </w:t>
      </w:r>
      <w:r>
        <w:t xml:space="preserve">   GOMER    </w:t>
      </w:r>
      <w:r>
        <w:t xml:space="preserve">   HEROD    </w:t>
      </w:r>
      <w:r>
        <w:t xml:space="preserve">   JESUS    </w:t>
      </w:r>
      <w:r>
        <w:t xml:space="preserve">   JOSEPH    </w:t>
      </w:r>
      <w:r>
        <w:t xml:space="preserve">   JOSHUA    </w:t>
      </w:r>
      <w:r>
        <w:t xml:space="preserve">   MALCHUS    </w:t>
      </w:r>
      <w:r>
        <w:t xml:space="preserve">   MIRIAM    </w:t>
      </w:r>
      <w:r>
        <w:t xml:space="preserve">   MOSES    </w:t>
      </w:r>
      <w:r>
        <w:t xml:space="preserve">   NATHANAEL    </w:t>
      </w:r>
      <w:r>
        <w:t xml:space="preserve">   NICODEMUS    </w:t>
      </w:r>
      <w:r>
        <w:t xml:space="preserve">   NOAH    </w:t>
      </w:r>
      <w:r>
        <w:t xml:space="preserve">   PHILIP    </w:t>
      </w:r>
      <w:r>
        <w:t xml:space="preserve">   STEPHEN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from the Bible (NIV)</dc:title>
  <dcterms:created xsi:type="dcterms:W3CDTF">2021-10-11T13:05:59Z</dcterms:created>
  <dcterms:modified xsi:type="dcterms:W3CDTF">2021-10-11T13:05:59Z</dcterms:modified>
</cp:coreProperties>
</file>