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from the Bible Word Scramble</w:t>
      </w:r>
    </w:p>
    <w:p>
      <w:pPr>
        <w:pStyle w:val="Questions"/>
      </w:pPr>
      <w:r>
        <w:t xml:space="preserve">1. SESJU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ONHJ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JPHSEO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TMHSAO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RODHE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MSSOE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ELZTIHEAB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EERPT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AUJDS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APLU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from the Bible Word Scramble</dc:title>
  <dcterms:created xsi:type="dcterms:W3CDTF">2021-10-11T13:06:19Z</dcterms:created>
  <dcterms:modified xsi:type="dcterms:W3CDTF">2021-10-11T13:06:19Z</dcterms:modified>
</cp:coreProperties>
</file>