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in Valor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Ms. Gordon    </w:t>
      </w:r>
      <w:r>
        <w:t xml:space="preserve">   Ms. Graham    </w:t>
      </w:r>
      <w:r>
        <w:t xml:space="preserve">   Zahmir    </w:t>
      </w:r>
      <w:r>
        <w:t xml:space="preserve">   Janani    </w:t>
      </w:r>
      <w:r>
        <w:t xml:space="preserve">   Magdiel    </w:t>
      </w:r>
      <w:r>
        <w:t xml:space="preserve">   Jaden    </w:t>
      </w:r>
      <w:r>
        <w:t xml:space="preserve">   Christian    </w:t>
      </w:r>
      <w:r>
        <w:t xml:space="preserve">   Diana    </w:t>
      </w:r>
      <w:r>
        <w:t xml:space="preserve">   Magaly    </w:t>
      </w:r>
      <w:r>
        <w:t xml:space="preserve">   Ivette    </w:t>
      </w:r>
      <w:r>
        <w:t xml:space="preserve">   Trinity    </w:t>
      </w:r>
      <w:r>
        <w:t xml:space="preserve">   Vidipaty    </w:t>
      </w:r>
      <w:r>
        <w:t xml:space="preserve">   Elijah    </w:t>
      </w:r>
      <w:r>
        <w:t xml:space="preserve">   Marie R    </w:t>
      </w:r>
      <w:r>
        <w:t xml:space="preserve">   Tahuid    </w:t>
      </w:r>
      <w:r>
        <w:t xml:space="preserve">   Halliyah    </w:t>
      </w:r>
      <w:r>
        <w:t xml:space="preserve">   Marie    </w:t>
      </w:r>
      <w:r>
        <w:t xml:space="preserve">   Aziyah    </w:t>
      </w:r>
      <w:r>
        <w:t xml:space="preserve">   Tahmir    </w:t>
      </w:r>
      <w:r>
        <w:t xml:space="preserve">   Mazier    </w:t>
      </w:r>
      <w:r>
        <w:t xml:space="preserve">   Ivelise    </w:t>
      </w:r>
      <w:r>
        <w:t xml:space="preserve">   Amaiyah    </w:t>
      </w:r>
      <w:r>
        <w:t xml:space="preserve">   Josue    </w:t>
      </w:r>
      <w:r>
        <w:t xml:space="preserve">   Derrick    </w:t>
      </w:r>
      <w:r>
        <w:t xml:space="preserve">   Anallys    </w:t>
      </w:r>
      <w:r>
        <w:t xml:space="preserve">   Sumaiyah    </w:t>
      </w:r>
      <w:r>
        <w:t xml:space="preserve">   Estefany    </w:t>
      </w:r>
      <w:r>
        <w:t xml:space="preserve">   Khalil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in Valor</dc:title>
  <dcterms:created xsi:type="dcterms:W3CDTF">2021-10-11T13:05:40Z</dcterms:created>
  <dcterms:modified xsi:type="dcterms:W3CDTF">2021-10-11T13:05:40Z</dcterms:modified>
</cp:coreProperties>
</file>