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Amos    </w:t>
      </w:r>
      <w:r>
        <w:t xml:space="preserve">   Cain    </w:t>
      </w:r>
      <w:r>
        <w:t xml:space="preserve">   Daniel    </w:t>
      </w:r>
      <w:r>
        <w:t xml:space="preserve">   David    </w:t>
      </w:r>
      <w:r>
        <w:t xml:space="preserve">   Enos    </w:t>
      </w:r>
      <w:r>
        <w:t xml:space="preserve">   Ester    </w:t>
      </w:r>
      <w:r>
        <w:t xml:space="preserve">   Eve    </w:t>
      </w:r>
      <w:r>
        <w:t xml:space="preserve">   Ezekiel    </w:t>
      </w:r>
      <w:r>
        <w:t xml:space="preserve">   Ezra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Jared    </w:t>
      </w:r>
      <w:r>
        <w:t xml:space="preserve">   Jeremiah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Joseph    </w:t>
      </w:r>
      <w:r>
        <w:t xml:space="preserve">   Jude    </w:t>
      </w:r>
      <w:r>
        <w:t xml:space="preserve">   Luke    </w:t>
      </w:r>
      <w:r>
        <w:t xml:space="preserve">   Mahalaleel    </w:t>
      </w:r>
      <w:r>
        <w:t xml:space="preserve">   Malachi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Noah    </w:t>
      </w:r>
      <w:r>
        <w:t xml:space="preserve">   Obadiah    </w:t>
      </w:r>
      <w:r>
        <w:t xml:space="preserve">   Paul    </w:t>
      </w:r>
      <w:r>
        <w:t xml:space="preserve">   Peter    </w:t>
      </w:r>
      <w:r>
        <w:t xml:space="preserve">   Ruth    </w:t>
      </w:r>
      <w:r>
        <w:t xml:space="preserve">   Samuel    </w:t>
      </w:r>
      <w:r>
        <w:t xml:space="preserve">   Sarah    </w:t>
      </w:r>
      <w:r>
        <w:t xml:space="preserve">   Saul    </w:t>
      </w:r>
      <w:r>
        <w:t xml:space="preserve">   Solomon    </w:t>
      </w:r>
      <w:r>
        <w:t xml:space="preserve">   Timothy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the Bible</dc:title>
  <dcterms:created xsi:type="dcterms:W3CDTF">2021-10-11T13:06:04Z</dcterms:created>
  <dcterms:modified xsi:type="dcterms:W3CDTF">2021-10-11T13:06:04Z</dcterms:modified>
</cp:coreProperties>
</file>