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in the Book of 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Zebulun    </w:t>
      </w:r>
      <w:r>
        <w:t xml:space="preserve">   Gad    </w:t>
      </w:r>
      <w:r>
        <w:t xml:space="preserve">   Asher    </w:t>
      </w:r>
      <w:r>
        <w:t xml:space="preserve">   Simon    </w:t>
      </w:r>
      <w:r>
        <w:t xml:space="preserve">   Dina    </w:t>
      </w:r>
      <w:r>
        <w:t xml:space="preserve">   Jude    </w:t>
      </w:r>
      <w:r>
        <w:t xml:space="preserve">   Benjamin    </w:t>
      </w:r>
      <w:r>
        <w:t xml:space="preserve">   Hagar    </w:t>
      </w:r>
      <w:r>
        <w:t xml:space="preserve">   Ishmael    </w:t>
      </w:r>
      <w:r>
        <w:t xml:space="preserve">   Ephraim    </w:t>
      </w:r>
      <w:r>
        <w:t xml:space="preserve">   Manasseh    </w:t>
      </w:r>
      <w:r>
        <w:t xml:space="preserve">   Asenath    </w:t>
      </w:r>
      <w:r>
        <w:t xml:space="preserve">   Potiphar    </w:t>
      </w:r>
      <w:r>
        <w:t xml:space="preserve">   Leah    </w:t>
      </w:r>
      <w:r>
        <w:t xml:space="preserve">   Ruben    </w:t>
      </w:r>
      <w:r>
        <w:t xml:space="preserve">   Joseph    </w:t>
      </w:r>
      <w:r>
        <w:t xml:space="preserve">   Isaac    </w:t>
      </w:r>
      <w:r>
        <w:t xml:space="preserve">   Rebecca    </w:t>
      </w:r>
      <w:r>
        <w:t xml:space="preserve">   Rachel    </w:t>
      </w:r>
      <w:r>
        <w:t xml:space="preserve">   he saw    </w:t>
      </w:r>
      <w:r>
        <w:t xml:space="preserve">   Jacob    </w:t>
      </w:r>
      <w:r>
        <w:t xml:space="preserve">   able    </w:t>
      </w:r>
      <w:r>
        <w:t xml:space="preserve">   Kane    </w:t>
      </w:r>
      <w:r>
        <w:t xml:space="preserve">   Sarah    </w:t>
      </w:r>
      <w:r>
        <w:t xml:space="preserve">   Abraham    </w:t>
      </w:r>
      <w:r>
        <w:t xml:space="preserve">   Eve    </w:t>
      </w:r>
      <w:r>
        <w:t xml:space="preserve">   Adam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in the Book of Genesis</dc:title>
  <dcterms:created xsi:type="dcterms:W3CDTF">2021-10-11T13:05:49Z</dcterms:created>
  <dcterms:modified xsi:type="dcterms:W3CDTF">2021-10-11T13:05:49Z</dcterms:modified>
</cp:coreProperties>
</file>