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Job    </w:t>
      </w:r>
      <w:r>
        <w:t xml:space="preserve">   Saul    </w:t>
      </w:r>
      <w:r>
        <w:t xml:space="preserve">   Hannah    </w:t>
      </w:r>
      <w:r>
        <w:t xml:space="preserve">   Pharoah    </w:t>
      </w:r>
      <w:r>
        <w:t xml:space="preserve">   Moses    </w:t>
      </w:r>
      <w:r>
        <w:t xml:space="preserve">   Jethro    </w:t>
      </w:r>
      <w:r>
        <w:t xml:space="preserve">   Noah    </w:t>
      </w:r>
      <w:r>
        <w:t xml:space="preserve">   Jonah    </w:t>
      </w:r>
      <w:r>
        <w:t xml:space="preserve">   Elizabeth    </w:t>
      </w:r>
      <w:r>
        <w:t xml:space="preserve">   Elijah    </w:t>
      </w:r>
      <w:r>
        <w:t xml:space="preserve">   Martha    </w:t>
      </w:r>
      <w:r>
        <w:t xml:space="preserve">   Mary    </w:t>
      </w:r>
      <w:r>
        <w:t xml:space="preserve">   Sarah    </w:t>
      </w:r>
      <w:r>
        <w:t xml:space="preserve">   Peter    </w:t>
      </w:r>
      <w:r>
        <w:t xml:space="preserve">   Phillip    </w:t>
      </w:r>
      <w:r>
        <w:t xml:space="preserve">   Malachi    </w:t>
      </w:r>
      <w:r>
        <w:t xml:space="preserve">   Numbers    </w:t>
      </w:r>
      <w:r>
        <w:t xml:space="preserve">   Revelation    </w:t>
      </w:r>
      <w:r>
        <w:t xml:space="preserve">   Matthew    </w:t>
      </w:r>
      <w:r>
        <w:t xml:space="preserve">   Abel    </w:t>
      </w:r>
      <w:r>
        <w:t xml:space="preserve">   Abraham    </w:t>
      </w:r>
      <w:r>
        <w:t xml:space="preserve">   Mark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the bible</dc:title>
  <dcterms:created xsi:type="dcterms:W3CDTF">2021-10-11T13:04:44Z</dcterms:created>
  <dcterms:modified xsi:type="dcterms:W3CDTF">2021-10-11T13:04:44Z</dcterms:modified>
</cp:coreProperties>
</file>