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Allah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Aleem    </w:t>
      </w:r>
      <w:r>
        <w:t xml:space="preserve">   Azeez    </w:t>
      </w:r>
      <w:r>
        <w:t xml:space="preserve">   Bari    </w:t>
      </w:r>
      <w:r>
        <w:t xml:space="preserve">   Fataah    </w:t>
      </w:r>
      <w:r>
        <w:t xml:space="preserve">   Ghaffaar    </w:t>
      </w:r>
      <w:r>
        <w:t xml:space="preserve">   Ilah    </w:t>
      </w:r>
      <w:r>
        <w:t xml:space="preserve">   Jabbaar    </w:t>
      </w:r>
      <w:r>
        <w:t xml:space="preserve">   Khaliq    </w:t>
      </w:r>
      <w:r>
        <w:t xml:space="preserve">   Malik    </w:t>
      </w:r>
      <w:r>
        <w:t xml:space="preserve">   Mumin    </w:t>
      </w:r>
      <w:r>
        <w:t xml:space="preserve">   Qahaar    </w:t>
      </w:r>
      <w:r>
        <w:t xml:space="preserve">   Rabb    </w:t>
      </w:r>
      <w:r>
        <w:t xml:space="preserve">   Raheeem    </w:t>
      </w:r>
      <w:r>
        <w:t xml:space="preserve">   Rahman    </w:t>
      </w:r>
      <w:r>
        <w:t xml:space="preserve">   Razzaaq    </w:t>
      </w:r>
      <w:r>
        <w:t xml:space="preserve">   Salaam    </w:t>
      </w:r>
      <w:r>
        <w:t xml:space="preserve">   Wahaab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Allah</dc:title>
  <dcterms:created xsi:type="dcterms:W3CDTF">2021-10-11T13:04:56Z</dcterms:created>
  <dcterms:modified xsi:type="dcterms:W3CDTF">2021-10-11T13:04:56Z</dcterms:modified>
</cp:coreProperties>
</file>