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Daniel    </w:t>
      </w:r>
      <w:r>
        <w:t xml:space="preserve">   Exodus    </w:t>
      </w:r>
      <w:r>
        <w:t xml:space="preserve">   Genesis    </w:t>
      </w:r>
      <w:r>
        <w:t xml:space="preserve">   Jeremiah    </w:t>
      </w:r>
      <w:r>
        <w:t xml:space="preserve">   Job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Numbers    </w:t>
      </w:r>
      <w:r>
        <w:t xml:space="preserve">   Proverbs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Bible Books</dc:title>
  <dcterms:created xsi:type="dcterms:W3CDTF">2021-11-11T03:48:18Z</dcterms:created>
  <dcterms:modified xsi:type="dcterms:W3CDTF">2021-11-11T03:48:18Z</dcterms:modified>
</cp:coreProperties>
</file>