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Deity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Son    </w:t>
      </w:r>
      <w:r>
        <w:t xml:space="preserve">   Creator    </w:t>
      </w:r>
      <w:r>
        <w:t xml:space="preserve">   Father    </w:t>
      </w:r>
      <w:r>
        <w:t xml:space="preserve">   Everlasting God    </w:t>
      </w:r>
      <w:r>
        <w:t xml:space="preserve">   Lord of Lords    </w:t>
      </w:r>
      <w:r>
        <w:t xml:space="preserve">   Elohim    </w:t>
      </w:r>
      <w:r>
        <w:t xml:space="preserve">   Almighty    </w:t>
      </w:r>
      <w:r>
        <w:t xml:space="preserve">   Everlasting Father    </w:t>
      </w:r>
      <w:r>
        <w:t xml:space="preserve">   Abba    </w:t>
      </w:r>
      <w:r>
        <w:t xml:space="preserve">   The Husbandman    </w:t>
      </w:r>
      <w:r>
        <w:t xml:space="preserve">   Chief corner stone    </w:t>
      </w:r>
      <w:r>
        <w:t xml:space="preserve">   The mediator    </w:t>
      </w:r>
      <w:r>
        <w:t xml:space="preserve">   The bright morning star    </w:t>
      </w:r>
      <w:r>
        <w:t xml:space="preserve">   True vine    </w:t>
      </w:r>
      <w:r>
        <w:t xml:space="preserve">   Rock of Heaven    </w:t>
      </w:r>
      <w:r>
        <w:t xml:space="preserve">   Messiah    </w:t>
      </w:r>
      <w:r>
        <w:t xml:space="preserve">   Good Shepherd    </w:t>
      </w:r>
      <w:r>
        <w:t xml:space="preserve">   Advocate with the father    </w:t>
      </w:r>
      <w:r>
        <w:t xml:space="preserve">   Alpha and Omega    </w:t>
      </w:r>
      <w:r>
        <w:t xml:space="preserve">   Christ    </w:t>
      </w:r>
      <w:r>
        <w:t xml:space="preserve">   Jesus    </w:t>
      </w:r>
      <w:r>
        <w:t xml:space="preserve">   Son of the highest    </w:t>
      </w:r>
      <w:r>
        <w:t xml:space="preserve">   Lamb of God    </w:t>
      </w:r>
      <w:r>
        <w:t xml:space="preserve">   Jehovah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Deity</dc:title>
  <dcterms:created xsi:type="dcterms:W3CDTF">2021-10-11T13:04:51Z</dcterms:created>
  <dcterms:modified xsi:type="dcterms:W3CDTF">2021-10-11T13:04:51Z</dcterms:modified>
</cp:coreProperties>
</file>