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Names of Forensic Professionals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Wolfe    </w:t>
      </w:r>
      <w:r>
        <w:t xml:space="preserve">   HSI    </w:t>
      </w:r>
      <w:r>
        <w:t xml:space="preserve">   Xeccaria    </w:t>
      </w:r>
      <w:r>
        <w:t xml:space="preserve">   William    </w:t>
      </w:r>
      <w:r>
        <w:t xml:space="preserve">   Arpad    </w:t>
      </w:r>
      <w:r>
        <w:t xml:space="preserve">   Usher    </w:t>
      </w:r>
      <w:r>
        <w:t xml:space="preserve">   karen    </w:t>
      </w:r>
      <w:r>
        <w:t xml:space="preserve">   sara    </w:t>
      </w:r>
      <w:r>
        <w:t xml:space="preserve">   Ray    </w:t>
      </w:r>
      <w:r>
        <w:t xml:space="preserve">   roman    </w:t>
      </w:r>
      <w:r>
        <w:t xml:space="preserve">   Purkinje    </w:t>
      </w:r>
      <w:r>
        <w:t xml:space="preserve">   orfila    </w:t>
      </w:r>
      <w:r>
        <w:t xml:space="preserve">   nick    </w:t>
      </w:r>
      <w:r>
        <w:t xml:space="preserve">   Maples    </w:t>
      </w:r>
      <w:r>
        <w:t xml:space="preserve">   Locard    </w:t>
      </w:r>
      <w:r>
        <w:t xml:space="preserve">   koff    </w:t>
      </w:r>
      <w:r>
        <w:t xml:space="preserve">   John    </w:t>
      </w:r>
      <w:r>
        <w:t xml:space="preserve">   Inger    </w:t>
      </w:r>
      <w:r>
        <w:t xml:space="preserve">   Lee    </w:t>
      </w:r>
      <w:r>
        <w:t xml:space="preserve">   Gruden    </w:t>
      </w:r>
      <w:r>
        <w:t xml:space="preserve">   Cyril    </w:t>
      </w:r>
      <w:r>
        <w:t xml:space="preserve">   Alec    </w:t>
      </w:r>
      <w:r>
        <w:t xml:space="preserve">   Henry    </w:t>
      </w:r>
      <w:r>
        <w:t xml:space="preserve">   Edwin    </w:t>
      </w:r>
      <w:r>
        <w:t xml:space="preserve">   David    </w:t>
      </w:r>
      <w:r>
        <w:t xml:space="preserve">   Bell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Forensic Professionals</dc:title>
  <dcterms:created xsi:type="dcterms:W3CDTF">2021-10-11T13:05:11Z</dcterms:created>
  <dcterms:modified xsi:type="dcterms:W3CDTF">2021-10-11T13:05:11Z</dcterms:modified>
</cp:coreProperties>
</file>