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tsidkenu    </w:t>
      </w:r>
      <w:r>
        <w:t xml:space="preserve">   Mkaddesh    </w:t>
      </w:r>
      <w:r>
        <w:t xml:space="preserve">   nissi    </w:t>
      </w:r>
      <w:r>
        <w:t xml:space="preserve">   elroi    </w:t>
      </w:r>
      <w:r>
        <w:t xml:space="preserve">   adonai    </w:t>
      </w:r>
      <w:r>
        <w:t xml:space="preserve">   elohim    </w:t>
      </w:r>
      <w:r>
        <w:t xml:space="preserve">   Shalom    </w:t>
      </w:r>
      <w:r>
        <w:t xml:space="preserve">   Jireh    </w:t>
      </w:r>
      <w:r>
        <w:t xml:space="preserve">   Raphe    </w:t>
      </w:r>
      <w:r>
        <w:t xml:space="preserve">   jeovah    </w:t>
      </w:r>
      <w:r>
        <w:t xml:space="preserve">   Abba    </w:t>
      </w:r>
      <w:r>
        <w:t xml:space="preserve">   El Shaddai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GOD</dc:title>
  <dcterms:created xsi:type="dcterms:W3CDTF">2021-10-11T13:05:45Z</dcterms:created>
  <dcterms:modified xsi:type="dcterms:W3CDTF">2021-10-11T13:05:45Z</dcterms:modified>
</cp:coreProperties>
</file>