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p>
      <w:pPr>
        <w:pStyle w:val="Questions"/>
      </w:pPr>
      <w:r>
        <w:t xml:space="preserve">1. HIALDAESD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BAAB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JVHOHAE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AHVEJHO HEAPR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VHJHOEA RHEJI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JHHVOAE MOSHLA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IOHMEL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OINDAA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ROILE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JVEHAOH SNIIS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MESDDHKA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ESNIUKTD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elshaddai    </w:t>
      </w:r>
      <w:r>
        <w:t xml:space="preserve">   abba    </w:t>
      </w:r>
      <w:r>
        <w:t xml:space="preserve">   jehovah    </w:t>
      </w:r>
      <w:r>
        <w:t xml:space="preserve">   jehovah raphe    </w:t>
      </w:r>
      <w:r>
        <w:t xml:space="preserve">   jehovah jireh    </w:t>
      </w:r>
      <w:r>
        <w:t xml:space="preserve">   jehovah shalom    </w:t>
      </w:r>
      <w:r>
        <w:t xml:space="preserve">   elohim    </w:t>
      </w:r>
      <w:r>
        <w:t xml:space="preserve">   adonai    </w:t>
      </w:r>
      <w:r>
        <w:t xml:space="preserve">   elroi    </w:t>
      </w:r>
      <w:r>
        <w:t xml:space="preserve">   jehovah nissi    </w:t>
      </w:r>
      <w:r>
        <w:t xml:space="preserve">   mkaddesh    </w:t>
      </w:r>
      <w:r>
        <w:t xml:space="preserve">   tsidkenu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2021-10-11T13:05:21Z</dcterms:created>
  <dcterms:modified xsi:type="dcterms:W3CDTF">2021-10-11T13:05:21Z</dcterms:modified>
</cp:coreProperties>
</file>