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Abel    </w:t>
      </w:r>
      <w:r>
        <w:t xml:space="preserve">   Adam    </w:t>
      </w:r>
      <w:r>
        <w:t xml:space="preserve">   Cain    </w:t>
      </w:r>
      <w:r>
        <w:t xml:space="preserve">   Esau    </w:t>
      </w:r>
      <w:r>
        <w:t xml:space="preserve">   Eve    </w:t>
      </w:r>
      <w:r>
        <w:t xml:space="preserve">   Isaac    </w:t>
      </w:r>
      <w:r>
        <w:t xml:space="preserve">   Jacob    </w:t>
      </w:r>
      <w:r>
        <w:t xml:space="preserve">   Joseph    </w:t>
      </w:r>
      <w:r>
        <w:t xml:space="preserve">   Moses    </w:t>
      </w:r>
      <w:r>
        <w:t xml:space="preserve">   Noah    </w:t>
      </w:r>
      <w:r>
        <w:t xml:space="preserve">   Sarah    </w:t>
      </w:r>
      <w:r>
        <w:t xml:space="preserve">   Seth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Genesis</dc:title>
  <dcterms:created xsi:type="dcterms:W3CDTF">2021-10-11T13:06:29Z</dcterms:created>
  <dcterms:modified xsi:type="dcterms:W3CDTF">2021-10-11T13:06:29Z</dcterms:modified>
</cp:coreProperties>
</file>