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Lord who Heals You    </w:t>
      </w:r>
      <w:r>
        <w:t xml:space="preserve">   Jehovah Jireh    </w:t>
      </w:r>
      <w:r>
        <w:t xml:space="preserve">   Jehovah Rapha    </w:t>
      </w:r>
      <w:r>
        <w:t xml:space="preserve">   The Lord of Peace    </w:t>
      </w:r>
      <w:r>
        <w:t xml:space="preserve">   Jehovah Shalom    </w:t>
      </w:r>
      <w:r>
        <w:t xml:space="preserve">   Jehovah Sabaoth    </w:t>
      </w:r>
      <w:r>
        <w:t xml:space="preserve">   The Lord is my Banner    </w:t>
      </w:r>
      <w:r>
        <w:t xml:space="preserve">   Jehovah Nissi    </w:t>
      </w:r>
      <w:r>
        <w:t xml:space="preserve">   Jehovah Raah    </w:t>
      </w:r>
      <w:r>
        <w:t xml:space="preserve">   Jehovah Shammah    </w:t>
      </w:r>
      <w:r>
        <w:t xml:space="preserve">   Holy one    </w:t>
      </w:r>
      <w:r>
        <w:t xml:space="preserve">   Emmanuel    </w:t>
      </w:r>
      <w:r>
        <w:t xml:space="preserve">   Son of Man    </w:t>
      </w:r>
      <w:r>
        <w:t xml:space="preserve">   Son of God    </w:t>
      </w:r>
      <w:r>
        <w:t xml:space="preserve">   Bread of Life    </w:t>
      </w:r>
      <w:r>
        <w:t xml:space="preserve">   Savior    </w:t>
      </w:r>
      <w:r>
        <w:t xml:space="preserve">   Lamb of God    </w:t>
      </w:r>
      <w:r>
        <w:t xml:space="preserve">   Prince of Peace    </w:t>
      </w:r>
      <w:r>
        <w:t xml:space="preserve">   Holy One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2021-10-11T13:06:15Z</dcterms:created>
  <dcterms:modified xsi:type="dcterms:W3CDTF">2021-10-11T13:06:15Z</dcterms:modified>
</cp:coreProperties>
</file>