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A branch    </w:t>
      </w:r>
      <w:r>
        <w:t xml:space="preserve">   Acquainted with grief    </w:t>
      </w:r>
      <w:r>
        <w:t xml:space="preserve">   Beautiful    </w:t>
      </w:r>
      <w:r>
        <w:t xml:space="preserve">   chief cornerstone    </w:t>
      </w:r>
      <w:r>
        <w:t xml:space="preserve">   Consuming fire    </w:t>
      </w:r>
      <w:r>
        <w:t xml:space="preserve">   Crown of glory    </w:t>
      </w:r>
      <w:r>
        <w:t xml:space="preserve">   Faithful    </w:t>
      </w:r>
      <w:r>
        <w:t xml:space="preserve">   father    </w:t>
      </w:r>
      <w:r>
        <w:t xml:space="preserve">   Governor    </w:t>
      </w:r>
      <w:r>
        <w:t xml:space="preserve">   Great high priest    </w:t>
      </w:r>
      <w:r>
        <w:t xml:space="preserve">   Healer    </w:t>
      </w:r>
      <w:r>
        <w:t xml:space="preserve">   Hiding place    </w:t>
      </w:r>
      <w:r>
        <w:t xml:space="preserve">   Holy    </w:t>
      </w:r>
      <w:r>
        <w:t xml:space="preserve">   Jealous    </w:t>
      </w:r>
      <w:r>
        <w:t xml:space="preserve">   Just    </w:t>
      </w:r>
      <w:r>
        <w:t xml:space="preserve">   Light    </w:t>
      </w:r>
      <w:r>
        <w:t xml:space="preserve">   Living stone    </w:t>
      </w:r>
      <w:r>
        <w:t xml:space="preserve">   Man of sorrows    </w:t>
      </w:r>
      <w:r>
        <w:t xml:space="preserve">   Man of war    </w:t>
      </w:r>
      <w:r>
        <w:t xml:space="preserve">   Merciful    </w:t>
      </w:r>
      <w:r>
        <w:t xml:space="preserve">   Mighty    </w:t>
      </w:r>
      <w:r>
        <w:t xml:space="preserve">   Provider    </w:t>
      </w:r>
      <w:r>
        <w:t xml:space="preserve">   Saviour    </w:t>
      </w:r>
      <w:r>
        <w:t xml:space="preserve">   Vindicator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2021-10-11T13:06:18Z</dcterms:created>
  <dcterms:modified xsi:type="dcterms:W3CDTF">2021-10-11T13:06:18Z</dcterms:modified>
</cp:coreProperties>
</file>