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ALMIGHTY    </w:t>
      </w:r>
      <w:r>
        <w:t xml:space="preserve">   CORNER STONE    </w:t>
      </w:r>
      <w:r>
        <w:t xml:space="preserve">   COUNSELOR    </w:t>
      </w:r>
      <w:r>
        <w:t xml:space="preserve">   CREATOR    </w:t>
      </w:r>
      <w:r>
        <w:t xml:space="preserve">   DEFENDER    </w:t>
      </w:r>
      <w:r>
        <w:t xml:space="preserve">   DELIVERER    </w:t>
      </w:r>
      <w:r>
        <w:t xml:space="preserve">   EMMANUEL    </w:t>
      </w:r>
      <w:r>
        <w:t xml:space="preserve">   ETERNAL GOD    </w:t>
      </w:r>
      <w:r>
        <w:t xml:space="preserve">   GOOD SHEPHERD    </w:t>
      </w:r>
      <w:r>
        <w:t xml:space="preserve">   HOLY ONE    </w:t>
      </w:r>
      <w:r>
        <w:t xml:space="preserve">   I AM    </w:t>
      </w:r>
      <w:r>
        <w:t xml:space="preserve">   JEHOVAH    </w:t>
      </w:r>
      <w:r>
        <w:t xml:space="preserve">   KING OF KINGS    </w:t>
      </w:r>
      <w:r>
        <w:t xml:space="preserve">   LORD OF LORDS    </w:t>
      </w:r>
      <w:r>
        <w:t xml:space="preserve">   MASTER    </w:t>
      </w:r>
      <w:r>
        <w:t xml:space="preserve">   MESSIAH    </w:t>
      </w:r>
      <w:r>
        <w:t xml:space="preserve">   PRINCE OF PEACE    </w:t>
      </w:r>
      <w:r>
        <w:t xml:space="preserve">   REDEEMER    </w:t>
      </w:r>
      <w:r>
        <w:t xml:space="preserve">   SAVIOUR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2021-10-11T13:06:22Z</dcterms:created>
  <dcterms:modified xsi:type="dcterms:W3CDTF">2021-10-11T13:06:22Z</dcterms:modified>
</cp:coreProperties>
</file>