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my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who 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God meaning a Consuming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Lord who heals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who Renews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God meaning the Ancient of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God meaning the Lord who Sanctifies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God meaning God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who 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God meaning God most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All Powerful Creator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God meaning Jealous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2021-10-11T13:05:56Z</dcterms:created>
  <dcterms:modified xsi:type="dcterms:W3CDTF">2021-10-11T13:05:56Z</dcterms:modified>
</cp:coreProperties>
</file>