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Lord is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Everlasting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Lord, Jehovah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Lord MY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Lord, Master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High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Lord of 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Lord My 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Lord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Lord Will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Lord, God Almight</w:t>
            </w:r>
          </w:p>
        </w:tc>
      </w:tr>
    </w:tbl>
    <w:p>
      <w:pPr>
        <w:pStyle w:val="WordBankMedium"/>
      </w:pPr>
      <w:r>
        <w:t xml:space="preserve">   El Shaddai    </w:t>
      </w:r>
      <w:r>
        <w:t xml:space="preserve">   El Elyon    </w:t>
      </w:r>
      <w:r>
        <w:t xml:space="preserve">   Adonai    </w:t>
      </w:r>
      <w:r>
        <w:t xml:space="preserve">   Yahweh    </w:t>
      </w:r>
      <w:r>
        <w:t xml:space="preserve">   Jehovah Nissi    </w:t>
      </w:r>
      <w:r>
        <w:t xml:space="preserve">   Jehovah Raah    </w:t>
      </w:r>
      <w:r>
        <w:t xml:space="preserve">   Jehovah Shammah    </w:t>
      </w:r>
      <w:r>
        <w:t xml:space="preserve">   El Olam    </w:t>
      </w:r>
      <w:r>
        <w:t xml:space="preserve">   Elohim    </w:t>
      </w:r>
      <w:r>
        <w:t xml:space="preserve">   Jehovah Jireh    </w:t>
      </w:r>
      <w:r>
        <w:t xml:space="preserve">   Jehovah Shalom    </w:t>
      </w:r>
      <w:r>
        <w:t xml:space="preserve">   Jehovah Sabaoth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2021-10-11T13:05:58Z</dcterms:created>
  <dcterms:modified xsi:type="dcterms:W3CDTF">2021-10-11T13:05:58Z</dcterms:modified>
</cp:coreProperties>
</file>