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 word indicating a sense of ownership, or being superior. In the plural form refers to God as Lord or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Hagar encountered Him in the desert and addressed Him as this. (Genesis 16: 13-14)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called that place _________________. (Genesis 22:14)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Sacred, personal name of Israel's God.  (Ancient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revealed himself as ______________ to Abraham. (Ancient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from nothing.  (Genesis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Abram was 99 years old, He heard this.  (Genesis 17:1)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far above all Gods.  (Psalm 97:9)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Hebrew word for God that appears in the first sentence of the bible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Hebrew word for rock or 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Described in 2 Samuel 22: 2-3.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watches over his flock day and night. (Ancient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Isaiah 40:28.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 name for the God who has no beginning and no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Psalm 23:1.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"Highest" or "Exalted" One.  (Ancient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Aramaic word for "Daddy".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Frequently was used as a term of respect by a servent.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Hagar encountered God in the wilderness and addressed Him as this.  (Ancient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"Abba, ___________, everything is possible for you".  (Mark 14:36)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Yahweh translates to this. (Exodus 20: 2-3)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Hebrew word. God knows the past, present and future and supplies what is needed.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2021-10-11T13:04:44Z</dcterms:created>
  <dcterms:modified xsi:type="dcterms:W3CDTF">2021-10-11T13:04:44Z</dcterms:modified>
</cp:coreProperties>
</file>